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Lamb to the slaughter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bought from the store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murder weapon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shop keeper?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self 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Peter’s last drink?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 Maloney waits for...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Mary Maloney kill Peter Maloney?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Solves crimes but not police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Cook food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Killing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 to the slaughter</dc:title>
  <dcterms:created xsi:type="dcterms:W3CDTF">2021-10-11T10:43:25Z</dcterms:created>
  <dcterms:modified xsi:type="dcterms:W3CDTF">2021-10-11T10:43:25Z</dcterms:modified>
</cp:coreProperties>
</file>