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Lambda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Alpha Xi    </w:t>
      </w:r>
      <w:r>
        <w:t xml:space="preserve">   Buddie    </w:t>
      </w:r>
      <w:r>
        <w:t xml:space="preserve">   Century    </w:t>
      </w:r>
      <w:r>
        <w:t xml:space="preserve">   Chapters    </w:t>
      </w:r>
      <w:r>
        <w:t xml:space="preserve">   Charity    </w:t>
      </w:r>
      <w:r>
        <w:t xml:space="preserve">   Delta Phi    </w:t>
      </w:r>
      <w:r>
        <w:t xml:space="preserve">   Edenburg    </w:t>
      </w:r>
      <w:r>
        <w:t xml:space="preserve">   Edith    </w:t>
      </w:r>
      <w:r>
        <w:t xml:space="preserve">   Epsilon Epsilon    </w:t>
      </w:r>
      <w:r>
        <w:t xml:space="preserve">   Fern    </w:t>
      </w:r>
      <w:r>
        <w:t xml:space="preserve">   Fifty Fifty    </w:t>
      </w:r>
      <w:r>
        <w:t xml:space="preserve">   Five Founders    </w:t>
      </w:r>
      <w:r>
        <w:t xml:space="preserve">   Founders Park    </w:t>
      </w:r>
      <w:r>
        <w:t xml:space="preserve">   Friendship    </w:t>
      </w:r>
      <w:r>
        <w:t xml:space="preserve">   Hartford City    </w:t>
      </w:r>
      <w:r>
        <w:t xml:space="preserve">   Indiana    </w:t>
      </w:r>
      <w:r>
        <w:t xml:space="preserve">   International    </w:t>
      </w:r>
      <w:r>
        <w:t xml:space="preserve">   Irene    </w:t>
      </w:r>
      <w:r>
        <w:t xml:space="preserve">   Lambda    </w:t>
      </w:r>
      <w:r>
        <w:t xml:space="preserve">   Lingo    </w:t>
      </w:r>
      <w:r>
        <w:t xml:space="preserve">   Meetings    </w:t>
      </w:r>
      <w:r>
        <w:t xml:space="preserve">   Mu    </w:t>
      </w:r>
      <w:r>
        <w:t xml:space="preserve">   Nu Epsilon    </w:t>
      </w:r>
      <w:r>
        <w:t xml:space="preserve">   One Hundred Years    </w:t>
      </w:r>
      <w:r>
        <w:t xml:space="preserve">   Pearls    </w:t>
      </w:r>
      <w:r>
        <w:t xml:space="preserve">   Philanthropic    </w:t>
      </w:r>
      <w:r>
        <w:t xml:space="preserve">   Phyllis    </w:t>
      </w:r>
      <w:r>
        <w:t xml:space="preserve">   Pin    </w:t>
      </w:r>
      <w:r>
        <w:t xml:space="preserve">   Province    </w:t>
      </w:r>
      <w:r>
        <w:t xml:space="preserve">   Service    </w:t>
      </w:r>
      <w:r>
        <w:t xml:space="preserve">   Sisterhood    </w:t>
      </w:r>
      <w:r>
        <w:t xml:space="preserve">   Socials    </w:t>
      </w:r>
      <w:r>
        <w:t xml:space="preserve">   Sorority    </w:t>
      </w:r>
      <w:r>
        <w:t xml:space="preserve">   Sigma Phi Gamma    </w:t>
      </w:r>
      <w:r>
        <w:t xml:space="preserve">   St Louis    </w:t>
      </w:r>
      <w:r>
        <w:t xml:space="preserve">   Theta Omicron    </w:t>
      </w:r>
      <w:r>
        <w:t xml:space="preserve">   Theta Pi    </w:t>
      </w:r>
      <w:r>
        <w:t xml:space="preserve">   Theta Zeta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Lambda 2020</dc:title>
  <dcterms:created xsi:type="dcterms:W3CDTF">2021-10-11T10:44:02Z</dcterms:created>
  <dcterms:modified xsi:type="dcterms:W3CDTF">2021-10-11T10:44:02Z</dcterms:modified>
</cp:coreProperties>
</file>