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L'ambiente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 non avere una cosa essere viva piu.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Cosa fai con una porta quando tu va andare nel una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Quando la nostra planeta diventa piu calda.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Dové mette il cibo per salvare per dopo.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 avere meno di prima.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 non essere piu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 fare una cosa per non avere una problema piu.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tu metti questo per terra,  non é buon per l'ambiente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Quando ci sono meno alberi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 usare qualcosa piu di una volta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 prendere cura di una cosa.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 fare questo con la porta dopo di uscire una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 cosa usano per fare il fumo?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Dové tu mette i rifuti?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 tu fai con la plastica?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L'ambiente</dc:title>
  <dcterms:created xsi:type="dcterms:W3CDTF">2021-10-11T10:36:16Z</dcterms:created>
  <dcterms:modified xsi:type="dcterms:W3CDTF">2021-10-11T10:36:16Z</dcterms:modified>
</cp:coreProperties>
</file>