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L'ambiente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 sistema totale degli esseri viventi, animali e vegetali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nebbia scura e densa che si crea in seguito all'inquinamento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miscuglio di gas che costituisce l'ambiente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limitazione dell'uso o del consumo di un qualsiasi oggetto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 è una visione che mette al centro le azioni, i comportamenti e le scelte di sviluppo focalizzate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insieme di organismi in un determinato ambiente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composto chimico trasparente, inodore e incolore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spazio che ci circonda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ambiente contaminato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mezzo di trasporto a "consumo zero"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gas fondamentale per vivere sulla tera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sinonimo di riutilizzare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lo è la Terra</w:t>
            </w:r>
          </w:p>
        </w:tc>
      </w:tr>
    </w:tbl>
    <w:p>
      <w:pPr>
        <w:pStyle w:val="WordBankMedium"/>
      </w:pPr>
      <w:r>
        <w:t xml:space="preserve">   ambiente    </w:t>
      </w:r>
      <w:r>
        <w:t xml:space="preserve">   ossigeno    </w:t>
      </w:r>
      <w:r>
        <w:t xml:space="preserve">   ecosistema    </w:t>
      </w:r>
      <w:r>
        <w:t xml:space="preserve">   natura    </w:t>
      </w:r>
      <w:r>
        <w:t xml:space="preserve">   acqua    </w:t>
      </w:r>
      <w:r>
        <w:t xml:space="preserve">   aria    </w:t>
      </w:r>
      <w:r>
        <w:t xml:space="preserve">   inquinato    </w:t>
      </w:r>
      <w:r>
        <w:t xml:space="preserve">   sostenibilità    </w:t>
      </w:r>
      <w:r>
        <w:t xml:space="preserve">   globo    </w:t>
      </w:r>
      <w:r>
        <w:t xml:space="preserve">   smog    </w:t>
      </w:r>
      <w:r>
        <w:t xml:space="preserve">   riciclare    </w:t>
      </w:r>
      <w:r>
        <w:t xml:space="preserve">   risparmio    </w:t>
      </w:r>
      <w:r>
        <w:t xml:space="preserve">   bicicletta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L'ambiente</dc:title>
  <dcterms:created xsi:type="dcterms:W3CDTF">2021-10-11T10:36:48Z</dcterms:created>
  <dcterms:modified xsi:type="dcterms:W3CDTF">2021-10-11T10:36:48Z</dcterms:modified>
</cp:coreProperties>
</file>