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Lambing and Kidding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placenta    </w:t>
      </w:r>
      <w:r>
        <w:t xml:space="preserve">   fluid    </w:t>
      </w:r>
      <w:r>
        <w:t xml:space="preserve">   amnioticsac    </w:t>
      </w:r>
      <w:r>
        <w:t xml:space="preserve">   womb    </w:t>
      </w:r>
      <w:r>
        <w:t xml:space="preserve">   feed    </w:t>
      </w:r>
      <w:r>
        <w:t xml:space="preserve">   ram    </w:t>
      </w:r>
      <w:r>
        <w:t xml:space="preserve">   ewe    </w:t>
      </w:r>
      <w:r>
        <w:t xml:space="preserve">   bottle    </w:t>
      </w:r>
      <w:r>
        <w:t xml:space="preserve">   wool    </w:t>
      </w:r>
      <w:r>
        <w:t xml:space="preserve">   crutching    </w:t>
      </w:r>
      <w:r>
        <w:t xml:space="preserve">   vaccination    </w:t>
      </w:r>
      <w:r>
        <w:t xml:space="preserve">   iodine    </w:t>
      </w:r>
      <w:r>
        <w:t xml:space="preserve">   suckle    </w:t>
      </w:r>
      <w:r>
        <w:t xml:space="preserve">   assisting    </w:t>
      </w:r>
      <w:r>
        <w:t xml:space="preserve">   castrating    </w:t>
      </w:r>
      <w:r>
        <w:t xml:space="preserve">   Umbilical cord    </w:t>
      </w:r>
      <w:r>
        <w:t xml:space="preserve">   Colostrum    </w:t>
      </w:r>
      <w:r>
        <w:t xml:space="preserve">   Milk    </w:t>
      </w:r>
      <w:r>
        <w:t xml:space="preserve">   Tubing    </w:t>
      </w:r>
      <w:r>
        <w:t xml:space="preserve">   Docking    </w:t>
      </w:r>
      <w:r>
        <w:t xml:space="preserve">   Kidding    </w:t>
      </w:r>
      <w:r>
        <w:t xml:space="preserve">   Lambing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Lambing and Kidding</dc:title>
  <dcterms:created xsi:type="dcterms:W3CDTF">2021-12-24T03:42:39Z</dcterms:created>
  <dcterms:modified xsi:type="dcterms:W3CDTF">2021-12-24T03:42:39Z</dcterms:modified>
</cp:coreProperties>
</file>