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Lamborghini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Italian    </w:t>
      </w:r>
      <w:r>
        <w:t xml:space="preserve">   Superveloce    </w:t>
      </w:r>
      <w:r>
        <w:t xml:space="preserve">   Lamborghini    </w:t>
      </w:r>
      <w:r>
        <w:t xml:space="preserve">   SESTOELEMENTO    </w:t>
      </w:r>
      <w:r>
        <w:t xml:space="preserve">   SPYDER    </w:t>
      </w:r>
      <w:r>
        <w:t xml:space="preserve">   MURCIELAGO    </w:t>
      </w:r>
      <w:r>
        <w:t xml:space="preserve">   GALLARDOLP    </w:t>
      </w:r>
      <w:r>
        <w:t xml:space="preserve">   COUNTACH    </w:t>
      </w:r>
      <w:r>
        <w:t xml:space="preserve">   ESTOQUE    </w:t>
      </w:r>
      <w:r>
        <w:t xml:space="preserve">   CALIFORNIA    </w:t>
      </w:r>
      <w:r>
        <w:t xml:space="preserve">   JALPA     </w:t>
      </w:r>
      <w:r>
        <w:t xml:space="preserve">   URUS    </w:t>
      </w:r>
      <w:r>
        <w:t xml:space="preserve">   URRACO     </w:t>
      </w:r>
      <w:r>
        <w:t xml:space="preserve">   HURACAN     </w:t>
      </w:r>
      <w:r>
        <w:t xml:space="preserve">   AVENTADOR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Lamborghini </dc:title>
  <dcterms:created xsi:type="dcterms:W3CDTF">2021-10-11T10:43:27Z</dcterms:created>
  <dcterms:modified xsi:type="dcterms:W3CDTF">2021-10-11T10:43:27Z</dcterms:modified>
</cp:coreProperties>
</file>