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Lame Man Healed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Bed    </w:t>
      </w:r>
      <w:r>
        <w:t xml:space="preserve">   Bethesda    </w:t>
      </w:r>
      <w:r>
        <w:t xml:space="preserve">   Disease    </w:t>
      </w:r>
      <w:r>
        <w:t xml:space="preserve">   Infirmity    </w:t>
      </w:r>
      <w:r>
        <w:t xml:space="preserve">   Jerusalem    </w:t>
      </w:r>
      <w:r>
        <w:t xml:space="preserve">   Jesus    </w:t>
      </w:r>
      <w:r>
        <w:t xml:space="preserve">   Pool    </w:t>
      </w:r>
      <w:r>
        <w:t xml:space="preserve">   Porch    </w:t>
      </w:r>
      <w:r>
        <w:t xml:space="preserve">   Rise    </w:t>
      </w:r>
      <w:r>
        <w:t xml:space="preserve">   Sabbath    </w:t>
      </w:r>
      <w:r>
        <w:t xml:space="preserve">   Stirred    </w:t>
      </w:r>
      <w:r>
        <w:t xml:space="preserve">   Troubled    </w:t>
      </w:r>
      <w:r>
        <w:t xml:space="preserve">   Walk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 Man Healed</dc:title>
  <dcterms:created xsi:type="dcterms:W3CDTF">2021-10-11T10:43:08Z</dcterms:created>
  <dcterms:modified xsi:type="dcterms:W3CDTF">2021-10-11T10:43:08Z</dcterms:modified>
</cp:coreProperties>
</file>