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Lameness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Bruise    </w:t>
      </w:r>
      <w:r>
        <w:t xml:space="preserve">   Capsulitis    </w:t>
      </w:r>
      <w:r>
        <w:t xml:space="preserve">   Concussion    </w:t>
      </w:r>
      <w:r>
        <w:t xml:space="preserve">   Cuts    </w:t>
      </w:r>
      <w:r>
        <w:t xml:space="preserve">   Fracture    </w:t>
      </w:r>
      <w:r>
        <w:t xml:space="preserve">   Ringbone    </w:t>
      </w:r>
      <w:r>
        <w:t xml:space="preserve">   Sidebone    </w:t>
      </w:r>
      <w:r>
        <w:t xml:space="preserve">   Spavin    </w:t>
      </w:r>
      <w:r>
        <w:t xml:space="preserve">   Splints    </w:t>
      </w:r>
      <w:r>
        <w:t xml:space="preserve">   Sprain    </w:t>
      </w:r>
      <w:r>
        <w:t xml:space="preserve">   Thoroughpin    </w:t>
      </w:r>
      <w:r>
        <w:t xml:space="preserve">   Windgall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Lameness Injuries</dc:title>
  <dcterms:created xsi:type="dcterms:W3CDTF">2021-10-11T10:44:14Z</dcterms:created>
  <dcterms:modified xsi:type="dcterms:W3CDTF">2021-10-11T10:44:14Z</dcterms:modified>
</cp:coreProperties>
</file>