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Lament for a dead cow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Write one word which explains what is happening in this line, " Siyalila,siyalila inkomo yetu ifile!"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colour is the cow?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Wetu's coat is compared to what type of fruit?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word in the poem, means to get rid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cow's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empty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poet.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to lament?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cow's horns are compared to the....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figure of speech is found in line 7?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Lament for a dead cow</dc:title>
  <dcterms:created xsi:type="dcterms:W3CDTF">2021-10-31T03:38:50Z</dcterms:created>
  <dcterms:modified xsi:type="dcterms:W3CDTF">2021-10-31T03:38:50Z</dcterms:modified>
</cp:coreProperties>
</file>