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Laminate Veneers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expensive version of porcelain veneers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0.2-0.5mm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 made material for veneers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for veneer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Dentist removes small amount of enamel from the tooth to blend the veneer with the other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lifespan of the veneer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aluminum oxide discs to finish the veneer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cause for chair side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veneers are normally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composite and done chair-side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Educates and helps keep veneers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material placed over a tooth to improve esthetics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preps and makes veneers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 made study model that shows appearance of veneers before final construction</w:t>
            </w:r>
          </w:p>
        </w:tc>
      </w:tr>
    </w:tbl>
    <w:p>
      <w:pPr>
        <w:pStyle w:val="WordBankMedium"/>
      </w:pPr>
      <w:r>
        <w:t xml:space="preserve">   WaxUp    </w:t>
      </w:r>
      <w:r>
        <w:t xml:space="preserve">   Hygienist    </w:t>
      </w:r>
      <w:r>
        <w:t xml:space="preserve">   Laminate    </w:t>
      </w:r>
      <w:r>
        <w:t xml:space="preserve">   Porcelain    </w:t>
      </w:r>
      <w:r>
        <w:t xml:space="preserve">   PegLaterals    </w:t>
      </w:r>
      <w:r>
        <w:t xml:space="preserve">   ToothPreparation    </w:t>
      </w:r>
      <w:r>
        <w:t xml:space="preserve">   FinshingandPolishing    </w:t>
      </w:r>
      <w:r>
        <w:t xml:space="preserve">   AnteriorTeeth    </w:t>
      </w:r>
      <w:r>
        <w:t xml:space="preserve">   DentalBonding    </w:t>
      </w:r>
      <w:r>
        <w:t xml:space="preserve">   Dentist    </w:t>
      </w:r>
      <w:r>
        <w:t xml:space="preserve">   Veneer    </w:t>
      </w:r>
      <w:r>
        <w:t xml:space="preserve">   Esthetics    </w:t>
      </w:r>
      <w:r>
        <w:t xml:space="preserve">   Longevity    </w:t>
      </w:r>
      <w:r>
        <w:t xml:space="preserve">   Thickness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Laminate Veneers</dc:title>
  <dcterms:created xsi:type="dcterms:W3CDTF">2021-10-11T10:44:21Z</dcterms:created>
  <dcterms:modified xsi:type="dcterms:W3CDTF">2021-10-11T10:44:21Z</dcterms:modified>
</cp:coreProperties>
</file>