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Lamination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keep layers of dough separated to achieve maximum leavening.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general term given to sweet yeast-raised dough goods both laminated and non laminated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Laminated or rolled in dough, like Danish and Croissant dough.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Folding the laminated dough into third fold call.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folding laminated dough to create layers.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mixed using the same method as mealy pie dough the fat is first combined with the flour dough.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blitz is the german word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similar to pate brisee but has a much higher sugar content dough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incorporation of fat into pastry dough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1-2-3 dough part the 2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Lamination</dc:title>
  <dcterms:created xsi:type="dcterms:W3CDTF">2021-10-11T10:43:41Z</dcterms:created>
  <dcterms:modified xsi:type="dcterms:W3CDTF">2021-10-11T10:43:41Z</dcterms:modified>
</cp:coreProperties>
</file>