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L'amitie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est amis _____________toujours.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_______les amis, on peut s'amuser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est pareils et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te souviens du ______________jour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t'___________et tu m' ecoutes aussi.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aimes la musique rock et moi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est amis depuis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weekend 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as un secret, son 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similar(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aimes la musique ___________et moi aussi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est amis, on 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Mon, ____, 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L'amitie</dc:title>
  <dcterms:created xsi:type="dcterms:W3CDTF">2021-10-11T10:35:54Z</dcterms:created>
  <dcterms:modified xsi:type="dcterms:W3CDTF">2021-10-11T10:35:54Z</dcterms:modified>
</cp:coreProperties>
</file>