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L'amour et l'amitié --  synonymes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plaquer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avoir un penchant 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flrt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échanger des baisers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craquer 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draguer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petit ami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séparer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aimer à la folie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L'amour et l'amitié --  synonymes</dc:title>
  <dcterms:created xsi:type="dcterms:W3CDTF">2021-10-11T10:36:03Z</dcterms:created>
  <dcterms:modified xsi:type="dcterms:W3CDTF">2021-10-11T10:36:03Z</dcterms:modified>
</cp:coreProperties>
</file>