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L'amour et le mariage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married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wedding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wedding 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tuxedo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L'amour et le mariage</dc:title>
  <dcterms:created xsi:type="dcterms:W3CDTF">2021-10-11T10:36:11Z</dcterms:created>
  <dcterms:modified xsi:type="dcterms:W3CDTF">2021-10-11T10:36:11Z</dcterms:modified>
</cp:coreProperties>
</file>