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Lamp On a Stand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under    </w:t>
      </w:r>
      <w:r>
        <w:t xml:space="preserve">   bed    </w:t>
      </w:r>
      <w:r>
        <w:t xml:space="preserve">   luke    </w:t>
      </w:r>
      <w:r>
        <w:t xml:space="preserve">   parable    </w:t>
      </w:r>
      <w:r>
        <w:t xml:space="preserve">   jesus    </w:t>
      </w:r>
      <w:r>
        <w:t xml:space="preserve">   lampstand    </w:t>
      </w:r>
      <w:r>
        <w:t xml:space="preserve">   shine    </w:t>
      </w:r>
      <w:r>
        <w:t xml:space="preserve">   secret    </w:t>
      </w:r>
      <w:r>
        <w:t xml:space="preserve">   concealed    </w:t>
      </w:r>
      <w:r>
        <w:t xml:space="preserve">   jars    </w:t>
      </w:r>
      <w:r>
        <w:t xml:space="preserve">   hidden    </w:t>
      </w:r>
      <w:r>
        <w:t xml:space="preserve">   stand    </w:t>
      </w:r>
      <w:r>
        <w:t xml:space="preserve">   lamp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 On a Stand        </dc:title>
  <dcterms:created xsi:type="dcterms:W3CDTF">2021-10-11T10:44:41Z</dcterms:created>
  <dcterms:modified xsi:type="dcterms:W3CDTF">2021-10-11T10:44:41Z</dcterms:modified>
</cp:coreProperties>
</file>