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Lamp unto my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path    </w:t>
      </w:r>
      <w:r>
        <w:t xml:space="preserve">   my    </w:t>
      </w:r>
      <w:r>
        <w:t xml:space="preserve">   unto    </w:t>
      </w:r>
      <w:r>
        <w:t xml:space="preserve">   light    </w:t>
      </w:r>
      <w:r>
        <w:t xml:space="preserve">   a    </w:t>
      </w:r>
      <w:r>
        <w:t xml:space="preserve">   and    </w:t>
      </w:r>
      <w:r>
        <w:t xml:space="preserve">   feet    </w:t>
      </w:r>
      <w:r>
        <w:t xml:space="preserve">   lamp    </w:t>
      </w:r>
      <w:r>
        <w:t xml:space="preserve">   is    </w:t>
      </w:r>
      <w:r>
        <w:t xml:space="preserve">   word    </w:t>
      </w:r>
      <w:r>
        <w:t xml:space="preserve">   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 unto my feet</dc:title>
  <dcterms:created xsi:type="dcterms:W3CDTF">2021-10-11T10:43:48Z</dcterms:created>
  <dcterms:modified xsi:type="dcterms:W3CDTF">2021-10-11T10:43:48Z</dcterms:modified>
</cp:coreProperties>
</file>