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P.C    </w:t>
      </w:r>
      <w:r>
        <w:t xml:space="preserve">   server    </w:t>
      </w:r>
      <w:r>
        <w:t xml:space="preserve">   https    </w:t>
      </w:r>
      <w:r>
        <w:t xml:space="preserve">   web address    </w:t>
      </w:r>
      <w:r>
        <w:t xml:space="preserve">   package    </w:t>
      </w:r>
      <w:r>
        <w:t xml:space="preserve">   firewall    </w:t>
      </w:r>
      <w:r>
        <w:t xml:space="preserve">   Ethernet cable    </w:t>
      </w:r>
      <w:r>
        <w:t xml:space="preserve">   W.A.N    </w:t>
      </w:r>
      <w:r>
        <w:t xml:space="preserve">   Router    </w:t>
      </w:r>
      <w:r>
        <w:t xml:space="preserve">   L.A.N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 word search</dc:title>
  <dcterms:created xsi:type="dcterms:W3CDTF">2021-10-11T10:43:32Z</dcterms:created>
  <dcterms:modified xsi:type="dcterms:W3CDTF">2021-10-11T10:43:32Z</dcterms:modified>
</cp:coreProperties>
</file>