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Lana Del 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 is beautiful but you don’t have a clue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got your bible, got your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know your wife, and she wouldn’t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everybody said you’re a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fall to pieces when I’m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kiss me in the D-A-R-K dark tonight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don’t make me sad, don’t make me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now it’s time to eat soft ice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it’s so hard sometimes with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haven’t seen my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little party never hurt no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I’m down on my knees, you’re how I pray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were sorta punk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kerosene in my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parliament’s on fire and his hands are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poetry inside of me is warm like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I’m flying to the moon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send for me, you know I’ll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believe that you see me for who 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was filled with poison, and blessed with beauty and 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Lana Del Rey</dc:title>
  <dcterms:created xsi:type="dcterms:W3CDTF">2021-10-11T10:44:33Z</dcterms:created>
  <dcterms:modified xsi:type="dcterms:W3CDTF">2021-10-11T10:44:33Z</dcterms:modified>
</cp:coreProperties>
</file>