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Lana Del Rey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westcoast    </w:t>
      </w:r>
      <w:r>
        <w:t xml:space="preserve">   offtotheraces    </w:t>
      </w:r>
      <w:r>
        <w:t xml:space="preserve">   swansong    </w:t>
      </w:r>
      <w:r>
        <w:t xml:space="preserve">   youngandbeautiful    </w:t>
      </w:r>
      <w:r>
        <w:t xml:space="preserve">   dietmountaindew    </w:t>
      </w:r>
      <w:r>
        <w:t xml:space="preserve">   radio    </w:t>
      </w:r>
      <w:r>
        <w:t xml:space="preserve">   borntodie    </w:t>
      </w:r>
      <w:r>
        <w:t xml:space="preserve">   carmen    </w:t>
      </w:r>
      <w:r>
        <w:t xml:space="preserve">   ride    </w:t>
      </w:r>
      <w:r>
        <w:t xml:space="preserve">   bluejeans    </w:t>
      </w:r>
      <w:r>
        <w:t xml:space="preserve">   salvatore    </w:t>
      </w:r>
      <w:r>
        <w:t xml:space="preserve">   videogames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 Del Rey </dc:title>
  <dcterms:created xsi:type="dcterms:W3CDTF">2021-10-11T10:43:37Z</dcterms:created>
  <dcterms:modified xsi:type="dcterms:W3CDTF">2021-10-11T10:43:37Z</dcterms:modified>
</cp:coreProperties>
</file>