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Lanark County Pizza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Bake    </w:t>
      </w:r>
      <w:r>
        <w:t xml:space="preserve">   BBQ    </w:t>
      </w:r>
      <w:r>
        <w:t xml:space="preserve">   Bacon    </w:t>
      </w:r>
      <w:r>
        <w:t xml:space="preserve">   rise    </w:t>
      </w:r>
      <w:r>
        <w:t xml:space="preserve">   Tomato    </w:t>
      </w:r>
      <w:r>
        <w:t xml:space="preserve">   Sauce    </w:t>
      </w:r>
      <w:r>
        <w:t xml:space="preserve">   Olives    </w:t>
      </w:r>
      <w:r>
        <w:t xml:space="preserve">   Yeast    </w:t>
      </w:r>
      <w:r>
        <w:t xml:space="preserve">   Ham    </w:t>
      </w:r>
      <w:r>
        <w:t xml:space="preserve">   Mushrooms    </w:t>
      </w:r>
      <w:r>
        <w:t xml:space="preserve">   Pineapple    </w:t>
      </w:r>
      <w:r>
        <w:t xml:space="preserve">   Chicken    </w:t>
      </w:r>
      <w:r>
        <w:t xml:space="preserve">   Onions    </w:t>
      </w:r>
      <w:r>
        <w:t xml:space="preserve">   peppers    </w:t>
      </w:r>
      <w:r>
        <w:t xml:space="preserve">   Sausage    </w:t>
      </w:r>
      <w:r>
        <w:t xml:space="preserve">   Cheese    </w:t>
      </w:r>
      <w:r>
        <w:t xml:space="preserve">   Pepperoni    </w:t>
      </w:r>
      <w:r>
        <w:t xml:space="preserve">   Crust    </w:t>
      </w:r>
      <w:r>
        <w:t xml:space="preserve">   Dough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Lanark County Pizza Club</dc:title>
  <dcterms:created xsi:type="dcterms:W3CDTF">2021-10-29T03:52:42Z</dcterms:created>
  <dcterms:modified xsi:type="dcterms:W3CDTF">2021-10-29T03:52:42Z</dcterms:modified>
</cp:coreProperties>
</file>