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Lancashire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Accrington    </w:t>
      </w:r>
      <w:r>
        <w:t xml:space="preserve">   Atherton    </w:t>
      </w:r>
      <w:r>
        <w:t xml:space="preserve">   Burnley    </w:t>
      </w:r>
      <w:r>
        <w:t xml:space="preserve">   Chorley    </w:t>
      </w:r>
      <w:r>
        <w:t xml:space="preserve">   Colne‎    </w:t>
      </w:r>
      <w:r>
        <w:t xml:space="preserve">   Darwen    </w:t>
      </w:r>
      <w:r>
        <w:t xml:space="preserve">   Denton    </w:t>
      </w:r>
      <w:r>
        <w:t xml:space="preserve">   Garstang    </w:t>
      </w:r>
      <w:r>
        <w:t xml:space="preserve">   Hindley    </w:t>
      </w:r>
      <w:r>
        <w:t xml:space="preserve">   Horwich    </w:t>
      </w:r>
      <w:r>
        <w:t xml:space="preserve">   Leigh    </w:t>
      </w:r>
      <w:r>
        <w:t xml:space="preserve">   Nelson    </w:t>
      </w:r>
      <w:r>
        <w:t xml:space="preserve">   Ormskirk    </w:t>
      </w:r>
      <w:r>
        <w:t xml:space="preserve">   Rawtenstall    </w:t>
      </w:r>
      <w:r>
        <w:t xml:space="preserve">   Rishton    </w:t>
      </w:r>
      <w:r>
        <w:t xml:space="preserve">   Royton    </w:t>
      </w:r>
      <w:r>
        <w:t xml:space="preserve">   Wigan    </w:t>
      </w:r>
      <w:r>
        <w:t xml:space="preserve">   Worsley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</dc:title>
  <dcterms:created xsi:type="dcterms:W3CDTF">2021-10-11T10:43:53Z</dcterms:created>
  <dcterms:modified xsi:type="dcterms:W3CDTF">2021-10-11T10:43:53Z</dcterms:modified>
</cp:coreProperties>
</file>