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Lancaster Vet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Family    </w:t>
      </w:r>
      <w:r>
        <w:t xml:space="preserve">   Sweet Kitty    </w:t>
      </w:r>
      <w:r>
        <w:t xml:space="preserve">   Cuddly    </w:t>
      </w:r>
      <w:r>
        <w:t xml:space="preserve">   Avian    </w:t>
      </w:r>
      <w:r>
        <w:t xml:space="preserve">   Surgery    </w:t>
      </w:r>
      <w:r>
        <w:t xml:space="preserve">   Dental    </w:t>
      </w:r>
      <w:r>
        <w:t xml:space="preserve">   Purulent    </w:t>
      </w:r>
      <w:r>
        <w:t xml:space="preserve">   Love    </w:t>
      </w:r>
      <w:r>
        <w:t xml:space="preserve">   Squirmy    </w:t>
      </w:r>
      <w:r>
        <w:t xml:space="preserve">   Daycare    </w:t>
      </w:r>
      <w:r>
        <w:t xml:space="preserve">   Boarding    </w:t>
      </w:r>
      <w:r>
        <w:t xml:space="preserve">   Community    </w:t>
      </w:r>
      <w:r>
        <w:t xml:space="preserve">   Compassionate    </w:t>
      </w:r>
      <w:r>
        <w:t xml:space="preserve">   Duroc    </w:t>
      </w:r>
      <w:r>
        <w:t xml:space="preserve">   Ovine    </w:t>
      </w:r>
      <w:r>
        <w:t xml:space="preserve">   Angus    </w:t>
      </w:r>
      <w:r>
        <w:t xml:space="preserve">   Holstein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Lancaster Vet</dc:title>
  <dcterms:created xsi:type="dcterms:W3CDTF">2021-10-11T10:44:42Z</dcterms:created>
  <dcterms:modified xsi:type="dcterms:W3CDTF">2021-10-11T10:44:42Z</dcterms:modified>
</cp:coreProperties>
</file>