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Lance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Lance Armstrong's Birthday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championship did he win 7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Edward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Lance's 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1993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Lance's Catchphrase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September 18, 1971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Lance become a professional cyclist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did Lance win Iron Kids Triathlon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LIVESTRONG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Lance become cancer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cancer did Lance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Tour de 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Lance's middle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 Boss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did Lance start competing professionally as a triathlete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1998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Lance Armstrong</dc:title>
  <dcterms:created xsi:type="dcterms:W3CDTF">2021-10-11T10:43:42Z</dcterms:created>
  <dcterms:modified xsi:type="dcterms:W3CDTF">2021-10-11T10:43:42Z</dcterms:modified>
</cp:coreProperties>
</file>