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Lancs-Hoot Mini Quizzers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 piece of wood and horsehair which is used to create the sound on a violin or cello.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Singer of hit song 'Shotgun'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given to trees that don't drop their leaves in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racquet sport that uses a shuttlecock instead of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Manx cats don not have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planet in the solar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Surname of Brtain's Got Talent judge Simon.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Next in line to the British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invisible force in the atmosphere that stops us from floating!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biggest ocean in the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Lancs-Hoot Mini Quizzers Crossword</dc:title>
  <dcterms:created xsi:type="dcterms:W3CDTF">2021-10-11T10:44:37Z</dcterms:created>
  <dcterms:modified xsi:type="dcterms:W3CDTF">2021-10-11T10:44:37Z</dcterms:modified>
</cp:coreProperties>
</file>