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LandLady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good state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 annoying or provoking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in charge of carrying 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fancy school for boys in London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Greedy or hungry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Nervous or in a state of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fish that has been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influence</w:t>
            </w:r>
          </w:p>
        </w:tc>
      </w:tr>
    </w:tbl>
    <w:p>
      <w:pPr>
        <w:pStyle w:val="WordBankLarge"/>
      </w:pPr>
      <w:r>
        <w:t xml:space="preserve">   Dithering    </w:t>
      </w:r>
      <w:r>
        <w:t xml:space="preserve">   Conjured    </w:t>
      </w:r>
      <w:r>
        <w:t xml:space="preserve">   Kippers    </w:t>
      </w:r>
      <w:r>
        <w:t xml:space="preserve">   Eton    </w:t>
      </w:r>
      <w:r>
        <w:t xml:space="preserve">   Tantalizing    </w:t>
      </w:r>
      <w:r>
        <w:t xml:space="preserve">   Emanate    </w:t>
      </w:r>
      <w:r>
        <w:t xml:space="preserve">   Dotty    </w:t>
      </w:r>
      <w:r>
        <w:t xml:space="preserve">   Porter    </w:t>
      </w:r>
      <w:r>
        <w:t xml:space="preserve">   Congenial    </w:t>
      </w:r>
      <w:r>
        <w:t xml:space="preserve">   Rapacious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LandLady Puzzle!</dc:title>
  <dcterms:created xsi:type="dcterms:W3CDTF">2021-10-11T10:44:22Z</dcterms:created>
  <dcterms:modified xsi:type="dcterms:W3CDTF">2021-10-11T10:44:22Z</dcterms:modified>
</cp:coreProperties>
</file>