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Ahoy!!!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marsh    </w:t>
      </w:r>
      <w:r>
        <w:t xml:space="preserve">   cliff    </w:t>
      </w:r>
      <w:r>
        <w:t xml:space="preserve">   limpets    </w:t>
      </w:r>
      <w:r>
        <w:t xml:space="preserve">   christopher columbus    </w:t>
      </w:r>
      <w:r>
        <w:t xml:space="preserve">   grace darling    </w:t>
      </w:r>
      <w:r>
        <w:t xml:space="preserve">   oystercatcher    </w:t>
      </w:r>
      <w:r>
        <w:t xml:space="preserve">   seaweed    </w:t>
      </w:r>
      <w:r>
        <w:t xml:space="preserve">   squid    </w:t>
      </w:r>
      <w:r>
        <w:t xml:space="preserve">   pirates    </w:t>
      </w:r>
      <w:r>
        <w:t xml:space="preserve">   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Ahoy!!!</dc:title>
  <dcterms:created xsi:type="dcterms:W3CDTF">2021-10-11T10:44:19Z</dcterms:created>
  <dcterms:modified xsi:type="dcterms:W3CDTF">2021-10-11T10:44:19Z</dcterms:modified>
</cp:coreProperties>
</file>