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striped rodent that stockpiles its food for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and white carnivore.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 relative to the wolf, but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fastest land animal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eats 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marsupial that keeps its young in its front pouch.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bird that has a tail made out of elongated blue and green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land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useful animal that humans use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forest animal with antlers.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Animal Crossword</dc:title>
  <dcterms:created xsi:type="dcterms:W3CDTF">2021-10-11T10:43:51Z</dcterms:created>
  <dcterms:modified xsi:type="dcterms:W3CDTF">2021-10-11T10:43:51Z</dcterms:modified>
</cp:coreProperties>
</file>