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Land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Cat    </w:t>
      </w:r>
      <w:r>
        <w:t xml:space="preserve">   Cow    </w:t>
      </w:r>
      <w:r>
        <w:t xml:space="preserve">   Deer    </w:t>
      </w:r>
      <w:r>
        <w:t xml:space="preserve">   Dog    </w:t>
      </w:r>
      <w:r>
        <w:t xml:space="preserve">   Donkey    </w:t>
      </w:r>
      <w:r>
        <w:t xml:space="preserve">   Elephant    </w:t>
      </w:r>
      <w:r>
        <w:t xml:space="preserve">   Gazelle    </w:t>
      </w:r>
      <w:r>
        <w:t xml:space="preserve">   Hippo    </w:t>
      </w:r>
      <w:r>
        <w:t xml:space="preserve">   Horse    </w:t>
      </w:r>
      <w:r>
        <w:t xml:space="preserve">   Human    </w:t>
      </w:r>
      <w:r>
        <w:t xml:space="preserve">   Lion    </w:t>
      </w:r>
      <w:r>
        <w:t xml:space="preserve">   Moose    </w:t>
      </w:r>
      <w:r>
        <w:t xml:space="preserve">   Rhino    </w:t>
      </w:r>
      <w:r>
        <w:t xml:space="preserve">   Tiger    </w:t>
      </w:r>
      <w:r>
        <w:t xml:space="preserve">   Zebra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 Animals</dc:title>
  <dcterms:created xsi:type="dcterms:W3CDTF">2021-10-11T10:43:25Z</dcterms:created>
  <dcterms:modified xsi:type="dcterms:W3CDTF">2021-10-11T10:43:25Z</dcterms:modified>
</cp:coreProperties>
</file>