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Based Industries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machinery    </w:t>
      </w:r>
      <w:r>
        <w:t xml:space="preserve">   management    </w:t>
      </w:r>
      <w:r>
        <w:t xml:space="preserve">   fields    </w:t>
      </w:r>
      <w:r>
        <w:t xml:space="preserve">   careers    </w:t>
      </w:r>
      <w:r>
        <w:t xml:space="preserve">   agriculture    </w:t>
      </w:r>
      <w:r>
        <w:t xml:space="preserve">   herd    </w:t>
      </w:r>
      <w:r>
        <w:t xml:space="preserve">   crops    </w:t>
      </w:r>
      <w:r>
        <w:t xml:space="preserve">   livestock    </w:t>
      </w:r>
      <w:r>
        <w:t xml:space="preserve">   barn    </w:t>
      </w:r>
      <w:r>
        <w:t xml:space="preserve">   stable    </w:t>
      </w:r>
      <w:r>
        <w:t xml:space="preserve">   countryside    </w:t>
      </w:r>
      <w:r>
        <w:t xml:space="preserve">   sheep    </w:t>
      </w:r>
      <w:r>
        <w:t xml:space="preserve">   pigs    </w:t>
      </w:r>
      <w:r>
        <w:t xml:space="preserve">   cattle    </w:t>
      </w:r>
      <w:r>
        <w:t xml:space="preserve">   fisheries    </w:t>
      </w:r>
      <w:r>
        <w:t xml:space="preserve">   floristry    </w:t>
      </w:r>
      <w:r>
        <w:t xml:space="preserve">   engineering    </w:t>
      </w:r>
      <w:r>
        <w:t xml:space="preserve">   forestry    </w:t>
      </w:r>
      <w:r>
        <w:t xml:space="preserve">   croft    </w:t>
      </w:r>
      <w:r>
        <w:t xml:space="preserve">   farm    </w:t>
      </w:r>
      <w:r>
        <w:t xml:space="preserve">   equestrian    </w:t>
      </w:r>
      <w:r>
        <w:t xml:space="preserve">   animal care    </w:t>
      </w:r>
      <w:r>
        <w:t xml:space="preserve">   environment    </w:t>
      </w:r>
      <w:r>
        <w:t xml:space="preserve">   horticulture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Based Industries</dc:title>
  <dcterms:created xsi:type="dcterms:W3CDTF">2021-10-11T10:44:31Z</dcterms:created>
  <dcterms:modified xsi:type="dcterms:W3CDTF">2021-10-11T10:44:31Z</dcterms:modified>
</cp:coreProperties>
</file>