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conditions in an area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region characterized by a specific type of climate and certain types of plant and animal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region found at far northern and far southern latitudes characterized by low-lying plants, lack of trees, and long winters with very low temperatures.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occurs when individuals join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living factor that effects the population of other organisms in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population that en environment can support at any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increase in the amount of nutrients , such as nitrates, in a marine or aquatic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Trees that have evergreen, needle-like leaves and keeps it leaves/needles throughout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occurs when individuals leave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two or more organisms rely on the same environmental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Trees that loose their leaves at the end of the growing season.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inherited trait that improves an individuals ability to survive and reproduce in a particular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organisms of the same species that live in a specific geographical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interaction between two or more living things in which they are said to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and variety of organisms in a given are during a specific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Factors that effects which organisms can live in a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environmental factor that prevents an organism or population from reaching it's full potential of size or activity.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adapted species that dominates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replacement of one type of community by another at a single location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that is dominated with grasses, that has few woody shrubs and trees, that has fertile soil, and that receives moderate amounts of seasonal rainfall.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region characterized by by a very dry climate and extreme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land that is periodically underwater or whose soil contains a great deal of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species that colonizes an uninhabited area and that starts a process of succession.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region of evergreen, coniferous forest below the arctic and subarctic tundra regions.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Biome Crossword</dc:title>
  <dcterms:created xsi:type="dcterms:W3CDTF">2021-10-11T10:43:44Z</dcterms:created>
  <dcterms:modified xsi:type="dcterms:W3CDTF">2021-10-11T10:43:44Z</dcterms:modified>
</cp:coreProperties>
</file>