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in which two different organisms live in close association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ecological relationship in which two or more organisms depend on the same limited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a large and divers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that colonizes an uninhabited area and that starts a process of succession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interaction between two or more living things in which they are said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replacement of one type of community by another at a single location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two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and variety of organisms in a given area during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level of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level of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Biomes</dc:title>
  <dcterms:created xsi:type="dcterms:W3CDTF">2022-01-17T03:33:07Z</dcterms:created>
  <dcterms:modified xsi:type="dcterms:W3CDTF">2022-01-17T03:33:07Z</dcterms:modified>
</cp:coreProperties>
</file>