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Land Biomes &amp; Aquatic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permafrost    </w:t>
      </w:r>
      <w:r>
        <w:t xml:space="preserve">   estuary    </w:t>
      </w:r>
      <w:r>
        <w:t xml:space="preserve">   eutrophication    </w:t>
      </w:r>
      <w:r>
        <w:t xml:space="preserve">   swamp    </w:t>
      </w:r>
      <w:r>
        <w:t xml:space="preserve">   Salinity    </w:t>
      </w:r>
      <w:r>
        <w:t xml:space="preserve">   Biodiversity    </w:t>
      </w:r>
      <w:r>
        <w:t xml:space="preserve">   Species    </w:t>
      </w:r>
      <w:r>
        <w:t xml:space="preserve">   Freshwater    </w:t>
      </w:r>
      <w:r>
        <w:t xml:space="preserve">   Plants    </w:t>
      </w:r>
      <w:r>
        <w:t xml:space="preserve">   Saltwater    </w:t>
      </w:r>
      <w:r>
        <w:t xml:space="preserve">   Changes    </w:t>
      </w:r>
      <w:r>
        <w:t xml:space="preserve">   Ocean    </w:t>
      </w:r>
      <w:r>
        <w:t xml:space="preserve">   Climate    </w:t>
      </w:r>
      <w:r>
        <w:t xml:space="preserve">   Soil    </w:t>
      </w:r>
      <w:r>
        <w:t xml:space="preserve">   Animals    </w:t>
      </w:r>
      <w:r>
        <w:t xml:space="preserve">   Ecosystems    </w:t>
      </w:r>
      <w:r>
        <w:t xml:space="preserve">   Wetlands    </w:t>
      </w:r>
      <w:r>
        <w:t xml:space="preserve">   Biome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Biomes &amp; Aquatic Ecosystems</dc:title>
  <dcterms:created xsi:type="dcterms:W3CDTF">2021-10-11T10:44:22Z</dcterms:created>
  <dcterms:modified xsi:type="dcterms:W3CDTF">2021-10-11T10:44:22Z</dcterms:modified>
</cp:coreProperties>
</file>