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Biomes, Marine Biomes, and Fresh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marine biome is past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find this land biome in Southwest United States and Northern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land biome, it does not rain a lot but there are many lakes and ponds.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geographic area characterized by certain types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land biome, trees stay green all year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lakes and ponds don't move. They are-?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Soil below the surface that is always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land meets water in fresh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ecosystem based on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marine biome, ocean meets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fresh water zone that goes as deep as light reaches.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live in this land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marine biome is the sea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land biome, fires prevents trees from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Microscopic, photosynthetic,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that eat phytoplankton.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land biome has the most biological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smaller stream or river that empties into the bigger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fresh water zone that is deeper than light reaches.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Salinity, temperature, sunlight, depth, and distance. These are all-what?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land biome is above the timber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marine biome goes down as deep as light penetrates.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Biomes, Marine Biomes, and Fresh Water</dc:title>
  <dcterms:created xsi:type="dcterms:W3CDTF">2021-10-11T10:44:01Z</dcterms:created>
  <dcterms:modified xsi:type="dcterms:W3CDTF">2021-10-11T10:44:01Z</dcterms:modified>
</cp:coreProperties>
</file>