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Degradation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environment    </w:t>
      </w:r>
      <w:r>
        <w:t xml:space="preserve">   harvest    </w:t>
      </w:r>
      <w:r>
        <w:t xml:space="preserve">   human impacts    </w:t>
      </w:r>
      <w:r>
        <w:t xml:space="preserve">   irrigation    </w:t>
      </w:r>
      <w:r>
        <w:t xml:space="preserve">   land clearing    </w:t>
      </w:r>
      <w:r>
        <w:t xml:space="preserve">   land degration    </w:t>
      </w:r>
      <w:r>
        <w:t xml:space="preserve">   landscape    </w:t>
      </w:r>
      <w:r>
        <w:t xml:space="preserve">   life    </w:t>
      </w:r>
      <w:r>
        <w:t xml:space="preserve">   over drafting    </w:t>
      </w:r>
      <w:r>
        <w:t xml:space="preserve">   over grazing    </w:t>
      </w:r>
      <w:r>
        <w:t xml:space="preserve">   population    </w:t>
      </w:r>
      <w:r>
        <w:t xml:space="preserve">   soil    </w:t>
      </w:r>
      <w:r>
        <w:t xml:space="preserve">   soil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Degradation </dc:title>
  <dcterms:created xsi:type="dcterms:W3CDTF">2021-10-11T10:43:35Z</dcterms:created>
  <dcterms:modified xsi:type="dcterms:W3CDTF">2021-10-11T10:43:35Z</dcterms:modified>
</cp:coreProperties>
</file>