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Down 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 wishes to build more programs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NEOS Stands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Newspaper (cited)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Senior State and Legal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10 _______________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Party being accused bribing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Austrian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wants to make policy more fair and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fleeing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Austria is similar to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of the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Down Under</dc:title>
  <dcterms:created xsi:type="dcterms:W3CDTF">2021-10-11T10:44:41Z</dcterms:created>
  <dcterms:modified xsi:type="dcterms:W3CDTF">2021-10-11T10:44:41Z</dcterms:modified>
</cp:coreProperties>
</file>