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large body of water that extends into a shoreline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narrow valley with steep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piece of land projecting into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along a sea or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sediment (small pieces of rock and mud) at the river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peninsula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body of water that extends into a shoreline larger than a bay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strip of land connecting to a large land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water surrounded by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a river empties into a larger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that is surrounded by water on 3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flat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isthmus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broad flat area of land higher than the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tributary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natural stream of water that goes through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river that flows into a bigger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low land between hills or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mouth of a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in the earth's crust where molten rock, ash and gas escape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Features</dc:title>
  <dcterms:created xsi:type="dcterms:W3CDTF">2021-10-11T10:43:44Z</dcterms:created>
  <dcterms:modified xsi:type="dcterms:W3CDTF">2021-10-11T10:43:44Z</dcterms:modified>
</cp:coreProperties>
</file>