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 Forms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 washes mud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pressure increases until a quake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desert or on 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Body of Water completely surrounded by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steep sides,narrow channel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takes up 1/3 of earths land,can be shaped by erosion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flat,can be grassy,forested,or frozen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 effect weather patterns,steep,tall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spanish for table,flat toped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 be shaped like V or 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usually a triangular shape</w:t>
            </w:r>
          </w:p>
        </w:tc>
      </w:tr>
    </w:tbl>
    <w:p>
      <w:pPr>
        <w:pStyle w:val="WordBankMedium"/>
      </w:pPr>
      <w:r>
        <w:t xml:space="preserve">   Lake    </w:t>
      </w:r>
      <w:r>
        <w:t xml:space="preserve">   Plains    </w:t>
      </w:r>
      <w:r>
        <w:t xml:space="preserve">   Valleys    </w:t>
      </w:r>
      <w:r>
        <w:t xml:space="preserve">   Plateaus    </w:t>
      </w:r>
      <w:r>
        <w:t xml:space="preserve">   Mesa    </w:t>
      </w:r>
      <w:r>
        <w:t xml:space="preserve">   Delta    </w:t>
      </w:r>
      <w:r>
        <w:t xml:space="preserve">   Sand Dune    </w:t>
      </w:r>
      <w:r>
        <w:t xml:space="preserve">   Canyons    </w:t>
      </w:r>
      <w:r>
        <w:t xml:space="preserve">   Mountains    </w:t>
      </w:r>
      <w:r>
        <w:t xml:space="preserve">   earthquake    </w:t>
      </w:r>
      <w:r>
        <w:t xml:space="preserve">   landslides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 Forms</dc:title>
  <dcterms:created xsi:type="dcterms:W3CDTF">2021-10-11T10:44:24Z</dcterms:created>
  <dcterms:modified xsi:type="dcterms:W3CDTF">2021-10-11T10:44:24Z</dcterms:modified>
</cp:coreProperties>
</file>