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arctic ocean    </w:t>
      </w:r>
      <w:r>
        <w:t xml:space="preserve">   mediterranean sea    </w:t>
      </w:r>
      <w:r>
        <w:t xml:space="preserve">   gulf of mexico    </w:t>
      </w:r>
      <w:r>
        <w:t xml:space="preserve">   atlantic ocean    </w:t>
      </w:r>
      <w:r>
        <w:t xml:space="preserve">   pacific ocean    </w:t>
      </w:r>
      <w:r>
        <w:t xml:space="preserve">   south plains    </w:t>
      </w:r>
      <w:r>
        <w:t xml:space="preserve">   prarie    </w:t>
      </w:r>
      <w:r>
        <w:t xml:space="preserve">   plain piney woods    </w:t>
      </w:r>
      <w:r>
        <w:t xml:space="preserve">   hill country    </w:t>
      </w:r>
      <w:r>
        <w:t xml:space="preserve">   gulf coast    </w:t>
      </w:r>
      <w:r>
        <w:t xml:space="preserve">   big bend    </w:t>
      </w:r>
      <w:r>
        <w:t xml:space="preserve">   antartica    </w:t>
      </w:r>
      <w:r>
        <w:t xml:space="preserve">   africa    </w:t>
      </w:r>
      <w:r>
        <w:t xml:space="preserve">   australia    </w:t>
      </w:r>
      <w:r>
        <w:t xml:space="preserve">   asia    </w:t>
      </w:r>
      <w:r>
        <w:t xml:space="preserve">   europe    </w:t>
      </w:r>
      <w:r>
        <w:t xml:space="preserve">   north america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</dc:title>
  <dcterms:created xsi:type="dcterms:W3CDTF">2021-10-11T10:44:31Z</dcterms:created>
  <dcterms:modified xsi:type="dcterms:W3CDTF">2021-10-11T10:44:31Z</dcterms:modified>
</cp:coreProperties>
</file>