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on both side of a river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gorge with a river flowing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raise area of land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river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that is surrounded by water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 moving river of ice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underground body of water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spring that shoots hot water and air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hole in the ground caused by water erosion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hole on the side of a 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Forms</dc:title>
  <dcterms:created xsi:type="dcterms:W3CDTF">2021-10-11T10:43:26Z</dcterms:created>
  <dcterms:modified xsi:type="dcterms:W3CDTF">2021-10-11T10:43:26Z</dcterms:modified>
</cp:coreProperties>
</file>