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 Forms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break or crack in Earth's lithosphere along which the rocks move?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Beneath a volcano, magma collects in a pocket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steep, cone-shpaed hill or small mountain made of volcanic ash, cinders, and bombs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Molten rock and gas leaves the volcano through an opening called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large hole at the top of a volcano formed when the roof of a magma chamber collapse?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Process in which sediment is laid down in new locations?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broad, bowl - shaped valley formed where the crust is bent downward?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theory that pieces of Earth's lithosphere are in constant  motion, driven by convection currents in the mantle.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landform that has high elevation and a more or less level surface?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mass of rock formed when a large body of magma cools inside the crust?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long tube in the ground that connects the magma Chamber to Earths surface is called: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weak spot in the crust where magma has come to the surface?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of which water, ice, wind or gravity moves weathered rock or soil?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 Forms</dc:title>
  <dcterms:created xsi:type="dcterms:W3CDTF">2021-10-11T10:43:33Z</dcterms:created>
  <dcterms:modified xsi:type="dcterms:W3CDTF">2021-10-11T10:43:33Z</dcterms:modified>
</cp:coreProperties>
</file>