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Forms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ridge    </w:t>
      </w:r>
      <w:r>
        <w:t xml:space="preserve">   landforms    </w:t>
      </w:r>
      <w:r>
        <w:t xml:space="preserve">   soil    </w:t>
      </w:r>
      <w:r>
        <w:t xml:space="preserve">   rock    </w:t>
      </w:r>
      <w:r>
        <w:t xml:space="preserve">   valley    </w:t>
      </w:r>
      <w:r>
        <w:t xml:space="preserve">   penisula    </w:t>
      </w:r>
      <w:r>
        <w:t xml:space="preserve">   canyons    </w:t>
      </w:r>
      <w:r>
        <w:t xml:space="preserve">   hills    </w:t>
      </w:r>
      <w:r>
        <w:t xml:space="preserve">   continent    </w:t>
      </w:r>
      <w:r>
        <w:t xml:space="preserve">   island    </w:t>
      </w:r>
      <w:r>
        <w:t xml:space="preserve">   mountain    </w:t>
      </w:r>
      <w:r>
        <w:t xml:space="preserve">   isthmus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Forms Word Search</dc:title>
  <dcterms:created xsi:type="dcterms:W3CDTF">2021-10-11T10:44:20Z</dcterms:created>
  <dcterms:modified xsi:type="dcterms:W3CDTF">2021-10-11T10:44:20Z</dcterms:modified>
</cp:coreProperties>
</file>