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I Love 6C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established townships for the Northwest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issued the Specie Circular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established Christian principles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experienced a potato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ended tribute to the Barbary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trained circuit riding preachers during Second Great Awakening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invented the reaper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required all public lands be paid for in silver or gold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the first successful steamboat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established townships for the Northwest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applied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greatest orator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warned European powers against interfering with 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I Love 6C Crossword</dc:title>
  <dcterms:created xsi:type="dcterms:W3CDTF">2021-10-11T10:44:54Z</dcterms:created>
  <dcterms:modified xsi:type="dcterms:W3CDTF">2021-10-11T10:44:54Z</dcterms:modified>
</cp:coreProperties>
</file>