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Navigation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center hold    </w:t>
      </w:r>
      <w:r>
        <w:t xml:space="preserve">   Protractor    </w:t>
      </w:r>
      <w:r>
        <w:t xml:space="preserve">   Back Azimuth    </w:t>
      </w:r>
      <w:r>
        <w:t xml:space="preserve">   Magnetic North    </w:t>
      </w:r>
      <w:r>
        <w:t xml:space="preserve">   Grid North    </w:t>
      </w:r>
      <w:r>
        <w:t xml:space="preserve">   True North    </w:t>
      </w:r>
      <w:r>
        <w:t xml:space="preserve">   Declination Diagram    </w:t>
      </w:r>
      <w:r>
        <w:t xml:space="preserve">   Legend    </w:t>
      </w:r>
      <w:r>
        <w:t xml:space="preserve">   Map Scale    </w:t>
      </w:r>
      <w:r>
        <w:t xml:space="preserve">   Bar Scale    </w:t>
      </w:r>
      <w:r>
        <w:t xml:space="preserve">   Contour Lines    </w:t>
      </w:r>
      <w:r>
        <w:t xml:space="preserve">   Green    </w:t>
      </w:r>
      <w:r>
        <w:t xml:space="preserve">   Brown    </w:t>
      </w:r>
      <w:r>
        <w:t xml:space="preserve">   Red    </w:t>
      </w:r>
      <w:r>
        <w:t xml:space="preserve">   Black    </w:t>
      </w:r>
      <w:r>
        <w:t xml:space="preserve">   Blue    </w:t>
      </w:r>
      <w:r>
        <w:t xml:space="preserve">   Draw    </w:t>
      </w:r>
      <w:r>
        <w:t xml:space="preserve">   Cliff    </w:t>
      </w:r>
      <w:r>
        <w:t xml:space="preserve">   Depression    </w:t>
      </w:r>
      <w:r>
        <w:t xml:space="preserve">   Ridge    </w:t>
      </w:r>
      <w:r>
        <w:t xml:space="preserve">   Saddle    </w:t>
      </w:r>
      <w:r>
        <w:t xml:space="preserve">   Hill    </w:t>
      </w:r>
      <w:r>
        <w:t xml:space="preserve">   fill    </w:t>
      </w:r>
      <w:r>
        <w:t xml:space="preserve">   cut    </w:t>
      </w:r>
      <w:r>
        <w:t xml:space="preserve">   Spur    </w:t>
      </w:r>
      <w:r>
        <w:t xml:space="preserve">   Valley    </w:t>
      </w:r>
      <w:r>
        <w:t xml:space="preserve">   Grid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Navigation</dc:title>
  <dcterms:created xsi:type="dcterms:W3CDTF">2021-10-11T10:44:47Z</dcterms:created>
  <dcterms:modified xsi:type="dcterms:W3CDTF">2021-10-11T10:44:47Z</dcterms:modified>
</cp:coreProperties>
</file>