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fairytaleworld    </w:t>
      </w:r>
      <w:r>
        <w:t xml:space="preserve">   Sycamore drive    </w:t>
      </w:r>
      <w:r>
        <w:t xml:space="preserve">   Bob    </w:t>
      </w:r>
      <w:r>
        <w:t xml:space="preserve">   ziplings    </w:t>
      </w:r>
      <w:r>
        <w:t xml:space="preserve">   blimpboy    </w:t>
      </w:r>
      <w:r>
        <w:t xml:space="preserve">   dollyllama    </w:t>
      </w:r>
      <w:r>
        <w:t xml:space="preserve">   Aurbonsally    </w:t>
      </w:r>
      <w:r>
        <w:t xml:space="preserve">   newters    </w:t>
      </w:r>
      <w:r>
        <w:t xml:space="preserve">   Galxeyqueen    </w:t>
      </w:r>
      <w:r>
        <w:t xml:space="preserve">   Conner    </w:t>
      </w:r>
      <w:r>
        <w:t xml:space="preserve">   Alex    </w:t>
      </w:r>
      <w:r>
        <w:t xml:space="preserve">   Maskedman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</dc:title>
  <dcterms:created xsi:type="dcterms:W3CDTF">2021-10-11T10:43:55Z</dcterms:created>
  <dcterms:modified xsi:type="dcterms:W3CDTF">2021-10-11T10:43:55Z</dcterms:modified>
</cp:coreProperties>
</file>