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road    </w:t>
      </w:r>
      <w:r>
        <w:t xml:space="preserve">   harvest    </w:t>
      </w:r>
      <w:r>
        <w:t xml:space="preserve">   erosion    </w:t>
      </w:r>
      <w:r>
        <w:t xml:space="preserve">   recreation    </w:t>
      </w:r>
      <w:r>
        <w:t xml:space="preserve">   livestock    </w:t>
      </w:r>
      <w:r>
        <w:t xml:space="preserve">   infrastructure    </w:t>
      </w:r>
      <w:r>
        <w:t xml:space="preserve">   industrial    </w:t>
      </w:r>
      <w:r>
        <w:t xml:space="preserve">   sustainability    </w:t>
      </w:r>
      <w:r>
        <w:t xml:space="preserve">   ecosystem    </w:t>
      </w:r>
      <w:r>
        <w:t xml:space="preserve">   preserves    </w:t>
      </w:r>
      <w:r>
        <w:t xml:space="preserve">   parks    </w:t>
      </w:r>
      <w:r>
        <w:t xml:space="preserve">   range land    </w:t>
      </w:r>
      <w:r>
        <w:t xml:space="preserve">   land cover    </w:t>
      </w:r>
      <w:r>
        <w:t xml:space="preserve">   wilderness    </w:t>
      </w:r>
      <w:r>
        <w:t xml:space="preserve">   deforestation    </w:t>
      </w:r>
      <w:r>
        <w:t xml:space="preserve">   overgrazing    </w:t>
      </w:r>
      <w:r>
        <w:t xml:space="preserve">   GIS    </w:t>
      </w:r>
      <w:r>
        <w:t xml:space="preserve">   land use planning    </w:t>
      </w:r>
      <w:r>
        <w:t xml:space="preserve">   heat island    </w:t>
      </w:r>
      <w:r>
        <w:t xml:space="preserve">   urbansprawl    </w:t>
      </w:r>
      <w:r>
        <w:t xml:space="preserve">   urbanization    </w:t>
      </w:r>
      <w:r>
        <w:t xml:space="preserve">   ecosystem services    </w:t>
      </w:r>
      <w:r>
        <w:t xml:space="preserve">   rural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Pollution</dc:title>
  <dcterms:created xsi:type="dcterms:W3CDTF">2021-10-11T10:44:39Z</dcterms:created>
  <dcterms:modified xsi:type="dcterms:W3CDTF">2021-10-11T10:44:39Z</dcterms:modified>
</cp:coreProperties>
</file>