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Reclamation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Artificial    </w:t>
      </w:r>
      <w:r>
        <w:t xml:space="preserve">   Building    </w:t>
      </w:r>
      <w:r>
        <w:t xml:space="preserve">   Environment    </w:t>
      </w:r>
      <w:r>
        <w:t xml:space="preserve">   Hill Cut    </w:t>
      </w:r>
      <w:r>
        <w:t xml:space="preserve">   Islands    </w:t>
      </w:r>
      <w:r>
        <w:t xml:space="preserve">   Land Reclamation    </w:t>
      </w:r>
      <w:r>
        <w:t xml:space="preserve">   Ocean    </w:t>
      </w:r>
      <w:r>
        <w:t xml:space="preserve">   Problem    </w:t>
      </w:r>
      <w:r>
        <w:t xml:space="preserve">   Project    </w:t>
      </w:r>
      <w:r>
        <w:t xml:space="preserve">   Sand    </w:t>
      </w:r>
      <w:r>
        <w:t xml:space="preserve">   Soil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Reclamation</dc:title>
  <dcterms:created xsi:type="dcterms:W3CDTF">2021-10-11T10:44:32Z</dcterms:created>
  <dcterms:modified xsi:type="dcterms:W3CDTF">2021-10-11T10:44:32Z</dcterms:modified>
</cp:coreProperties>
</file>