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Land Records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Man who headed the survey of Ireland in the 1800s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is a parish in Co Armagh and Co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Usually carried out every 10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Land of the cow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DEDs were grouped to form ? Law Unions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Boards of ? managed the Poor Law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District Electoral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Many of these in a diocese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Townland names are now shown on these Northern Ireland bills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Former name of Co Londonderry/Derry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? Parish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First county created in Ireland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diocese is a system of ? administration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Created by 1838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Origin of many townland names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1838 Act set up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Registrars have one of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denomination doesn’t use the term diocese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Small land division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Land tax paid to clergy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Dispensary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Very useful website for old records is ? Ireland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Bigger than a parish, smaller than a county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Number of counties in Ulster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Creating a county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One of the bounties for growing flax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Useful type of search</w:t>
            </w:r>
          </w:p>
        </w:tc>
      </w:tr>
    </w:tbl>
    <w:p>
      <w:pPr>
        <w:pStyle w:val="WordBankLarge"/>
      </w:pPr>
      <w:r>
        <w:t xml:space="preserve">   Griffith    </w:t>
      </w:r>
      <w:r>
        <w:t xml:space="preserve">   Tithe    </w:t>
      </w:r>
      <w:r>
        <w:t xml:space="preserve">   Townland    </w:t>
      </w:r>
      <w:r>
        <w:t xml:space="preserve">   Parish    </w:t>
      </w:r>
      <w:r>
        <w:t xml:space="preserve">   Shiring    </w:t>
      </w:r>
      <w:r>
        <w:t xml:space="preserve">   Loom    </w:t>
      </w:r>
      <w:r>
        <w:t xml:space="preserve">   Coleraine    </w:t>
      </w:r>
      <w:r>
        <w:t xml:space="preserve">   District    </w:t>
      </w:r>
      <w:r>
        <w:t xml:space="preserve">   Barony    </w:t>
      </w:r>
      <w:r>
        <w:t xml:space="preserve">   Ballyboe    </w:t>
      </w:r>
      <w:r>
        <w:t xml:space="preserve">   Wildcard    </w:t>
      </w:r>
      <w:r>
        <w:t xml:space="preserve">   Workhouse    </w:t>
      </w:r>
      <w:r>
        <w:t xml:space="preserve">   Guardians    </w:t>
      </w:r>
      <w:r>
        <w:t xml:space="preserve">   Census    </w:t>
      </w:r>
      <w:r>
        <w:t xml:space="preserve">   Doctor    </w:t>
      </w:r>
      <w:r>
        <w:t xml:space="preserve">   Division    </w:t>
      </w:r>
      <w:r>
        <w:t xml:space="preserve">   Poor    </w:t>
      </w:r>
      <w:r>
        <w:t xml:space="preserve">   Nine    </w:t>
      </w:r>
      <w:r>
        <w:t xml:space="preserve">   Dublin    </w:t>
      </w:r>
      <w:r>
        <w:t xml:space="preserve">   Roots    </w:t>
      </w:r>
      <w:r>
        <w:t xml:space="preserve">   Church    </w:t>
      </w:r>
      <w:r>
        <w:t xml:space="preserve">   Methodist    </w:t>
      </w:r>
      <w:r>
        <w:t xml:space="preserve">   Civil    </w:t>
      </w:r>
      <w:r>
        <w:t xml:space="preserve">   Kilmore    </w:t>
      </w:r>
      <w:r>
        <w:t xml:space="preserve">   Gaelic    </w:t>
      </w:r>
      <w:r>
        <w:t xml:space="preserve">   Rates    </w:t>
      </w:r>
      <w:r>
        <w:t xml:space="preserve">   Workhouses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 Records Crossword</dc:title>
  <dcterms:created xsi:type="dcterms:W3CDTF">2021-10-11T10:44:58Z</dcterms:created>
  <dcterms:modified xsi:type="dcterms:W3CDTF">2021-10-11T10:44:58Z</dcterms:modified>
</cp:coreProperties>
</file>