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Resource</w:t>
      </w:r>
    </w:p>
    <w:p>
      <w:pPr>
        <w:pStyle w:val="Questions"/>
      </w:pPr>
      <w:r>
        <w:t xml:space="preserve">1. TEDENOOASIRFT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LWRBNAEEE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LTONPOULI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OYPHTSNSEHTOSI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ARETEPTEMUR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REMLNIA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FORUFN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FRLTEISIERZ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POCTOSM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RTEFOS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BCNRAO EXIOIDD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LMREHTA REENGY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THBITASA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AIZRNGG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IPNRREESGV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YLDIE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TAHNSIEVRG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TSSYNHTIEC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ICNLYEGCR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AEALBNC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Resource</dc:title>
  <dcterms:created xsi:type="dcterms:W3CDTF">2021-10-11T10:44:23Z</dcterms:created>
  <dcterms:modified xsi:type="dcterms:W3CDTF">2021-10-11T10:44:23Z</dcterms:modified>
</cp:coreProperties>
</file>