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Determining in advance how land will be used.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that contains relatively few people and large areas of open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trees are planted to re-establish trees that have been cut down in a frest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Increased temperature in a city. (Two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clearing of trees from an area without replacing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things that a society builds for public 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act was passed in 1964 and it designated certain lands as wilderness areas.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people from rural areas to cities.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Allowing more animals to graze in an area than the range can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Resources that are produced by natural and artificial ecosystems.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Rapid expansion of a city into the countryside.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computerized system for storing, manipulating, and viewing geographic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that is covered mainly with buildings and roads is called.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Resources</dc:title>
  <dcterms:created xsi:type="dcterms:W3CDTF">2021-10-11T10:43:42Z</dcterms:created>
  <dcterms:modified xsi:type="dcterms:W3CDTF">2021-10-11T10:43:42Z</dcterms:modified>
</cp:coreProperties>
</file>