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Resources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 from coal mines can effect soil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help land resources by ______________________ products made from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Deforestation leads to soil erosion and loss of animal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sometimes cut forest to clear land for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is a mix of decayed material , bacteria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Carbon Dioxide helps trap __________________  _______________ within the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disadvantage to using land as a resource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takes million of years for ________________________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farmers use chemical ____________________ to help grow cropsw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public and _________________ lands must be restored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Deforestation also effects _______________________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are renewable but _____________________ are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Resources Crossword Puzzle</dc:title>
  <dcterms:created xsi:type="dcterms:W3CDTF">2021-10-11T10:44:27Z</dcterms:created>
  <dcterms:modified xsi:type="dcterms:W3CDTF">2021-10-11T10:44:27Z</dcterms:modified>
</cp:coreProperties>
</file>